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125C" w14:textId="77777777" w:rsidR="00282352" w:rsidRDefault="00814DEF">
      <w:pPr>
        <w:pStyle w:val="Ttulo1"/>
      </w:pPr>
      <w:r>
        <w:t>Rúbrica de Evaluación — Cortometraje Interdisciplinario</w:t>
      </w:r>
    </w:p>
    <w:p w14:paraId="35F8FF9F" w14:textId="79F7FF8E" w:rsidR="00282352" w:rsidRDefault="00814DEF">
      <w:r>
        <w:t>Título del proyecto: ¿A qué estamos encadenados hoy en</w:t>
      </w:r>
      <w:r w:rsidR="00C02AFC">
        <w:t xml:space="preserve"> día?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80"/>
        <w:gridCol w:w="1762"/>
        <w:gridCol w:w="1362"/>
        <w:gridCol w:w="1374"/>
        <w:gridCol w:w="980"/>
      </w:tblGrid>
      <w:tr w:rsidR="00282352" w14:paraId="77FE25C4" w14:textId="77777777">
        <w:tc>
          <w:tcPr>
            <w:tcW w:w="1440" w:type="dxa"/>
          </w:tcPr>
          <w:p w14:paraId="2C734058" w14:textId="77777777" w:rsidR="00282352" w:rsidRDefault="00814DEF">
            <w:r>
              <w:t>Criterio de evaluación</w:t>
            </w:r>
          </w:p>
        </w:tc>
        <w:tc>
          <w:tcPr>
            <w:tcW w:w="1440" w:type="dxa"/>
          </w:tcPr>
          <w:p w14:paraId="5C7831AE" w14:textId="77777777" w:rsidR="00282352" w:rsidRDefault="00814DEF">
            <w:r>
              <w:t>10-9</w:t>
            </w:r>
            <w:r>
              <w:br/>
              <w:t>Excelente</w:t>
            </w:r>
          </w:p>
        </w:tc>
        <w:tc>
          <w:tcPr>
            <w:tcW w:w="1440" w:type="dxa"/>
          </w:tcPr>
          <w:p w14:paraId="0A16C585" w14:textId="77777777" w:rsidR="00282352" w:rsidRDefault="00814DEF">
            <w:r>
              <w:t>8-7</w:t>
            </w:r>
            <w:r>
              <w:br/>
              <w:t>Muy bueno</w:t>
            </w:r>
          </w:p>
        </w:tc>
        <w:tc>
          <w:tcPr>
            <w:tcW w:w="1440" w:type="dxa"/>
          </w:tcPr>
          <w:p w14:paraId="26A4229C" w14:textId="77777777" w:rsidR="00282352" w:rsidRDefault="00814DEF">
            <w:r>
              <w:t>6-5</w:t>
            </w:r>
            <w:r>
              <w:br/>
              <w:t>Aceptable</w:t>
            </w:r>
          </w:p>
        </w:tc>
        <w:tc>
          <w:tcPr>
            <w:tcW w:w="1440" w:type="dxa"/>
          </w:tcPr>
          <w:p w14:paraId="01D0835B" w14:textId="77777777" w:rsidR="00282352" w:rsidRDefault="00814DEF">
            <w:r>
              <w:t>4 o menos</w:t>
            </w:r>
            <w:r>
              <w:br/>
              <w:t>Insuficiente</w:t>
            </w:r>
          </w:p>
        </w:tc>
        <w:tc>
          <w:tcPr>
            <w:tcW w:w="1440" w:type="dxa"/>
          </w:tcPr>
          <w:p w14:paraId="374BF4E1" w14:textId="77777777" w:rsidR="00282352" w:rsidRDefault="00814DEF">
            <w:r>
              <w:t>Puntaje obtenido</w:t>
            </w:r>
          </w:p>
        </w:tc>
      </w:tr>
      <w:tr w:rsidR="00282352" w14:paraId="64EAFE8F" w14:textId="77777777">
        <w:tc>
          <w:tcPr>
            <w:tcW w:w="1440" w:type="dxa"/>
          </w:tcPr>
          <w:p w14:paraId="6BFBD2BA" w14:textId="77777777" w:rsidR="00282352" w:rsidRDefault="00814DEF">
            <w:r>
              <w:t xml:space="preserve">Comprensión conceptual y </w:t>
            </w:r>
            <w:r>
              <w:t>temática</w:t>
            </w:r>
          </w:p>
        </w:tc>
        <w:tc>
          <w:tcPr>
            <w:tcW w:w="1440" w:type="dxa"/>
          </w:tcPr>
          <w:p w14:paraId="36D01372" w14:textId="77777777" w:rsidR="00282352" w:rsidRDefault="00814DEF">
            <w:r>
              <w:t>Interpretación profunda y crítica de la alegoría; excelente vínculo con la problemática actual elegida.</w:t>
            </w:r>
          </w:p>
        </w:tc>
        <w:tc>
          <w:tcPr>
            <w:tcW w:w="1440" w:type="dxa"/>
          </w:tcPr>
          <w:p w14:paraId="6786C937" w14:textId="77777777" w:rsidR="00282352" w:rsidRDefault="00814DEF">
            <w:r>
              <w:t>Comprensión clara y pertinente; vínculo adecuado con la problemática.</w:t>
            </w:r>
          </w:p>
        </w:tc>
        <w:tc>
          <w:tcPr>
            <w:tcW w:w="1440" w:type="dxa"/>
          </w:tcPr>
          <w:p w14:paraId="38E223CA" w14:textId="77777777" w:rsidR="00282352" w:rsidRDefault="00814DEF">
            <w:r>
              <w:t>Comprensión parcial o poco desarrollada; conexión algo superficial.</w:t>
            </w:r>
          </w:p>
        </w:tc>
        <w:tc>
          <w:tcPr>
            <w:tcW w:w="1440" w:type="dxa"/>
          </w:tcPr>
          <w:p w14:paraId="5683C9EF" w14:textId="77777777" w:rsidR="00282352" w:rsidRDefault="00814DEF">
            <w:r>
              <w:t>Comprensión incorrecta o ausente; sin conexión con el tema actual.</w:t>
            </w:r>
          </w:p>
        </w:tc>
        <w:tc>
          <w:tcPr>
            <w:tcW w:w="1440" w:type="dxa"/>
          </w:tcPr>
          <w:p w14:paraId="18E6AF97" w14:textId="77777777" w:rsidR="00282352" w:rsidRDefault="00282352"/>
        </w:tc>
      </w:tr>
      <w:tr w:rsidR="00282352" w14:paraId="395A326F" w14:textId="77777777">
        <w:tc>
          <w:tcPr>
            <w:tcW w:w="1440" w:type="dxa"/>
          </w:tcPr>
          <w:p w14:paraId="26349176" w14:textId="77777777" w:rsidR="00282352" w:rsidRDefault="00814DEF">
            <w:r>
              <w:t>Trabajo interdisciplinario</w:t>
            </w:r>
          </w:p>
        </w:tc>
        <w:tc>
          <w:tcPr>
            <w:tcW w:w="1440" w:type="dxa"/>
          </w:tcPr>
          <w:p w14:paraId="49BD29B8" w14:textId="77777777" w:rsidR="00282352" w:rsidRDefault="00814DEF">
            <w:r>
              <w:t>Integración fluida y creativa de varias áreas (Literatura, Filosofía, Arte, Ciudadanía).</w:t>
            </w:r>
          </w:p>
        </w:tc>
        <w:tc>
          <w:tcPr>
            <w:tcW w:w="1440" w:type="dxa"/>
          </w:tcPr>
          <w:p w14:paraId="78F6471D" w14:textId="77777777" w:rsidR="00282352" w:rsidRDefault="00814DEF">
            <w:r>
              <w:t>Buena articulación de contenidos interdisciplinares.</w:t>
            </w:r>
          </w:p>
        </w:tc>
        <w:tc>
          <w:tcPr>
            <w:tcW w:w="1440" w:type="dxa"/>
          </w:tcPr>
          <w:p w14:paraId="1B132A7C" w14:textId="77777777" w:rsidR="00282352" w:rsidRDefault="00814DEF">
            <w:r>
              <w:t>Integración parcial o forzada entre disciplinas.</w:t>
            </w:r>
          </w:p>
        </w:tc>
        <w:tc>
          <w:tcPr>
            <w:tcW w:w="1440" w:type="dxa"/>
          </w:tcPr>
          <w:p w14:paraId="49518FC4" w14:textId="77777777" w:rsidR="00282352" w:rsidRDefault="00814DEF">
            <w:r>
              <w:t>No se evidencia integración con otras áreas.</w:t>
            </w:r>
          </w:p>
        </w:tc>
        <w:tc>
          <w:tcPr>
            <w:tcW w:w="1440" w:type="dxa"/>
          </w:tcPr>
          <w:p w14:paraId="59053F4C" w14:textId="77777777" w:rsidR="00282352" w:rsidRDefault="00282352"/>
        </w:tc>
      </w:tr>
      <w:tr w:rsidR="00282352" w14:paraId="618A7162" w14:textId="77777777">
        <w:tc>
          <w:tcPr>
            <w:tcW w:w="1440" w:type="dxa"/>
          </w:tcPr>
          <w:p w14:paraId="544D8E69" w14:textId="77777777" w:rsidR="00282352" w:rsidRDefault="00814DEF">
            <w:r>
              <w:t>Creatividad y pensamiento crítico</w:t>
            </w:r>
          </w:p>
        </w:tc>
        <w:tc>
          <w:tcPr>
            <w:tcW w:w="1440" w:type="dxa"/>
          </w:tcPr>
          <w:p w14:paraId="3E5D33ED" w14:textId="77777777" w:rsidR="00282352" w:rsidRDefault="00814DEF">
            <w:r>
              <w:t>Propuesta original, reflexiva y estética; enfoque novedoso.</w:t>
            </w:r>
          </w:p>
        </w:tc>
        <w:tc>
          <w:tcPr>
            <w:tcW w:w="1440" w:type="dxa"/>
          </w:tcPr>
          <w:p w14:paraId="189DE683" w14:textId="77777777" w:rsidR="00282352" w:rsidRDefault="00814DEF">
            <w:r>
              <w:t>Creativa y crítica, con ideas claras.</w:t>
            </w:r>
          </w:p>
        </w:tc>
        <w:tc>
          <w:tcPr>
            <w:tcW w:w="1440" w:type="dxa"/>
          </w:tcPr>
          <w:p w14:paraId="7CA0FA24" w14:textId="77777777" w:rsidR="00282352" w:rsidRDefault="00814DEF">
            <w:r>
              <w:t xml:space="preserve">Ideas básicas o poco elaboradas; escasa </w:t>
            </w:r>
            <w:r>
              <w:t>profundidad crítica.</w:t>
            </w:r>
          </w:p>
        </w:tc>
        <w:tc>
          <w:tcPr>
            <w:tcW w:w="1440" w:type="dxa"/>
          </w:tcPr>
          <w:p w14:paraId="46A92D04" w14:textId="77777777" w:rsidR="00282352" w:rsidRDefault="00814DEF">
            <w:r>
              <w:t>Falta de creatividad o reflexión crítica.</w:t>
            </w:r>
          </w:p>
        </w:tc>
        <w:tc>
          <w:tcPr>
            <w:tcW w:w="1440" w:type="dxa"/>
          </w:tcPr>
          <w:p w14:paraId="6330C88B" w14:textId="77777777" w:rsidR="00282352" w:rsidRDefault="00282352"/>
        </w:tc>
      </w:tr>
      <w:tr w:rsidR="00282352" w14:paraId="5508A5B3" w14:textId="77777777">
        <w:tc>
          <w:tcPr>
            <w:tcW w:w="1440" w:type="dxa"/>
          </w:tcPr>
          <w:p w14:paraId="172CA43B" w14:textId="77777777" w:rsidR="00282352" w:rsidRDefault="00814DEF">
            <w:r>
              <w:t>Guion y planificación</w:t>
            </w:r>
          </w:p>
        </w:tc>
        <w:tc>
          <w:tcPr>
            <w:tcW w:w="1440" w:type="dxa"/>
          </w:tcPr>
          <w:p w14:paraId="26A526EE" w14:textId="77777777" w:rsidR="00282352" w:rsidRDefault="00814DEF">
            <w:r>
              <w:t>Guion estructurado, original, con recursos cinematográficos bien usados; planificación detallada.</w:t>
            </w:r>
          </w:p>
        </w:tc>
        <w:tc>
          <w:tcPr>
            <w:tcW w:w="1440" w:type="dxa"/>
          </w:tcPr>
          <w:p w14:paraId="28D3347B" w14:textId="77777777" w:rsidR="00282352" w:rsidRDefault="00814DEF">
            <w:r>
              <w:t>Guion claro y funcional; planificación adecuada.</w:t>
            </w:r>
          </w:p>
        </w:tc>
        <w:tc>
          <w:tcPr>
            <w:tcW w:w="1440" w:type="dxa"/>
          </w:tcPr>
          <w:p w14:paraId="4991191E" w14:textId="77777777" w:rsidR="00282352" w:rsidRDefault="00814DEF">
            <w:r>
              <w:t>Guion con errores o estructura débil; planificación poco clara.</w:t>
            </w:r>
          </w:p>
        </w:tc>
        <w:tc>
          <w:tcPr>
            <w:tcW w:w="1440" w:type="dxa"/>
          </w:tcPr>
          <w:p w14:paraId="5E7D63D8" w14:textId="77777777" w:rsidR="00282352" w:rsidRDefault="00814DEF">
            <w:r>
              <w:t>Guion incompleto o caótico; sin planificación.</w:t>
            </w:r>
          </w:p>
        </w:tc>
        <w:tc>
          <w:tcPr>
            <w:tcW w:w="1440" w:type="dxa"/>
          </w:tcPr>
          <w:p w14:paraId="0B6C4E68" w14:textId="77777777" w:rsidR="00282352" w:rsidRDefault="00282352"/>
        </w:tc>
      </w:tr>
      <w:tr w:rsidR="00282352" w14:paraId="670EB334" w14:textId="77777777">
        <w:tc>
          <w:tcPr>
            <w:tcW w:w="1440" w:type="dxa"/>
          </w:tcPr>
          <w:p w14:paraId="47C9AD87" w14:textId="77777777" w:rsidR="00282352" w:rsidRDefault="00814DEF">
            <w:r>
              <w:t>Producción audiovisual (vestuario, escenografía, actuación, ambientación)</w:t>
            </w:r>
          </w:p>
        </w:tc>
        <w:tc>
          <w:tcPr>
            <w:tcW w:w="1440" w:type="dxa"/>
          </w:tcPr>
          <w:p w14:paraId="1F12E44B" w14:textId="77777777" w:rsidR="00282352" w:rsidRDefault="00814DEF">
            <w:r>
              <w:t>Producción cuidada y creativa; recursos técnicos bien aprovechados.</w:t>
            </w:r>
          </w:p>
        </w:tc>
        <w:tc>
          <w:tcPr>
            <w:tcW w:w="1440" w:type="dxa"/>
          </w:tcPr>
          <w:p w14:paraId="32CCD954" w14:textId="77777777" w:rsidR="00282352" w:rsidRDefault="00814DEF">
            <w:r>
              <w:t>Producción adecuada, con algunos elementos bien logrados.</w:t>
            </w:r>
          </w:p>
        </w:tc>
        <w:tc>
          <w:tcPr>
            <w:tcW w:w="1440" w:type="dxa"/>
          </w:tcPr>
          <w:p w14:paraId="77BA3B50" w14:textId="77777777" w:rsidR="00282352" w:rsidRDefault="00814DEF">
            <w:r>
              <w:t>Producción básica o poco trabajada.</w:t>
            </w:r>
          </w:p>
        </w:tc>
        <w:tc>
          <w:tcPr>
            <w:tcW w:w="1440" w:type="dxa"/>
          </w:tcPr>
          <w:p w14:paraId="3E82570F" w14:textId="77777777" w:rsidR="00282352" w:rsidRDefault="00814DEF">
            <w:r>
              <w:t>Producción deficiente o improvisada.</w:t>
            </w:r>
          </w:p>
        </w:tc>
        <w:tc>
          <w:tcPr>
            <w:tcW w:w="1440" w:type="dxa"/>
          </w:tcPr>
          <w:p w14:paraId="2952C2FA" w14:textId="77777777" w:rsidR="00282352" w:rsidRDefault="00282352"/>
        </w:tc>
      </w:tr>
      <w:tr w:rsidR="00282352" w14:paraId="7E068756" w14:textId="77777777">
        <w:tc>
          <w:tcPr>
            <w:tcW w:w="1440" w:type="dxa"/>
          </w:tcPr>
          <w:p w14:paraId="39FDCF8C" w14:textId="77777777" w:rsidR="00282352" w:rsidRDefault="00814DEF">
            <w:r>
              <w:t>Filmación y edición</w:t>
            </w:r>
          </w:p>
        </w:tc>
        <w:tc>
          <w:tcPr>
            <w:tcW w:w="1440" w:type="dxa"/>
          </w:tcPr>
          <w:p w14:paraId="590FF8C9" w14:textId="77777777" w:rsidR="00282352" w:rsidRDefault="00814DEF">
            <w:r>
              <w:t>Excelente calidad de imagen y sonido; edición fluida y estética.</w:t>
            </w:r>
          </w:p>
        </w:tc>
        <w:tc>
          <w:tcPr>
            <w:tcW w:w="1440" w:type="dxa"/>
          </w:tcPr>
          <w:p w14:paraId="54C8296F" w14:textId="77777777" w:rsidR="00282352" w:rsidRDefault="00814DEF">
            <w:r>
              <w:t>Filmación clara y edición funcional.</w:t>
            </w:r>
          </w:p>
        </w:tc>
        <w:tc>
          <w:tcPr>
            <w:tcW w:w="1440" w:type="dxa"/>
          </w:tcPr>
          <w:p w14:paraId="1DEA6F2D" w14:textId="77777777" w:rsidR="00282352" w:rsidRDefault="00814DEF">
            <w:r>
              <w:t xml:space="preserve">Filmación </w:t>
            </w:r>
            <w:r>
              <w:t>aceptable; edición simple o con errores.</w:t>
            </w:r>
          </w:p>
        </w:tc>
        <w:tc>
          <w:tcPr>
            <w:tcW w:w="1440" w:type="dxa"/>
          </w:tcPr>
          <w:p w14:paraId="45B7E1BF" w14:textId="77777777" w:rsidR="00282352" w:rsidRDefault="00814DEF">
            <w:r>
              <w:t>Filmación deficiente o sin edición.</w:t>
            </w:r>
          </w:p>
        </w:tc>
        <w:tc>
          <w:tcPr>
            <w:tcW w:w="1440" w:type="dxa"/>
          </w:tcPr>
          <w:p w14:paraId="3A5C3268" w14:textId="77777777" w:rsidR="00282352" w:rsidRDefault="00282352"/>
        </w:tc>
      </w:tr>
      <w:tr w:rsidR="00282352" w14:paraId="75720735" w14:textId="77777777">
        <w:tc>
          <w:tcPr>
            <w:tcW w:w="1440" w:type="dxa"/>
          </w:tcPr>
          <w:p w14:paraId="5B82D9FD" w14:textId="77777777" w:rsidR="00282352" w:rsidRDefault="00814DEF">
            <w:r>
              <w:t>Presentación y reflexión final</w:t>
            </w:r>
          </w:p>
        </w:tc>
        <w:tc>
          <w:tcPr>
            <w:tcW w:w="1440" w:type="dxa"/>
          </w:tcPr>
          <w:p w14:paraId="45F1A064" w14:textId="77777777" w:rsidR="00282352" w:rsidRDefault="00814DEF">
            <w:r>
              <w:t>Reflexión crítica, clara y profunda sobre el proceso y los aprendizajes.</w:t>
            </w:r>
          </w:p>
        </w:tc>
        <w:tc>
          <w:tcPr>
            <w:tcW w:w="1440" w:type="dxa"/>
          </w:tcPr>
          <w:p w14:paraId="61A3023B" w14:textId="77777777" w:rsidR="00282352" w:rsidRDefault="00814DEF">
            <w:r>
              <w:t>Reflexión adecuada y pertinente.</w:t>
            </w:r>
          </w:p>
        </w:tc>
        <w:tc>
          <w:tcPr>
            <w:tcW w:w="1440" w:type="dxa"/>
          </w:tcPr>
          <w:p w14:paraId="45996C79" w14:textId="77777777" w:rsidR="00282352" w:rsidRDefault="00814DEF">
            <w:r>
              <w:t>Reflexión superficial o poco desarrollada.</w:t>
            </w:r>
          </w:p>
        </w:tc>
        <w:tc>
          <w:tcPr>
            <w:tcW w:w="1440" w:type="dxa"/>
          </w:tcPr>
          <w:p w14:paraId="29E32C09" w14:textId="77777777" w:rsidR="00282352" w:rsidRDefault="00814DEF">
            <w:r>
              <w:t>Sin reflexión o desconectada del proyecto.</w:t>
            </w:r>
          </w:p>
        </w:tc>
        <w:tc>
          <w:tcPr>
            <w:tcW w:w="1440" w:type="dxa"/>
          </w:tcPr>
          <w:p w14:paraId="0B1D1317" w14:textId="77777777" w:rsidR="00282352" w:rsidRDefault="00282352"/>
        </w:tc>
      </w:tr>
      <w:tr w:rsidR="00282352" w14:paraId="008F8FA2" w14:textId="77777777">
        <w:tc>
          <w:tcPr>
            <w:tcW w:w="1440" w:type="dxa"/>
          </w:tcPr>
          <w:p w14:paraId="328B82C0" w14:textId="77777777" w:rsidR="00282352" w:rsidRDefault="00814DEF">
            <w:r>
              <w:t>Trabajo colaborativo</w:t>
            </w:r>
          </w:p>
        </w:tc>
        <w:tc>
          <w:tcPr>
            <w:tcW w:w="1440" w:type="dxa"/>
          </w:tcPr>
          <w:p w14:paraId="2D23DB64" w14:textId="77777777" w:rsidR="00282352" w:rsidRDefault="00814DEF">
            <w:r>
              <w:t>Participación equitativa y organizada; excelente distribución de roles.</w:t>
            </w:r>
          </w:p>
        </w:tc>
        <w:tc>
          <w:tcPr>
            <w:tcW w:w="1440" w:type="dxa"/>
          </w:tcPr>
          <w:p w14:paraId="53A4446C" w14:textId="77777777" w:rsidR="00282352" w:rsidRDefault="00814DEF">
            <w:r>
              <w:t>Buen trabajo en equipo, con colaboración mayoritaria.</w:t>
            </w:r>
          </w:p>
        </w:tc>
        <w:tc>
          <w:tcPr>
            <w:tcW w:w="1440" w:type="dxa"/>
          </w:tcPr>
          <w:p w14:paraId="5FE1CCCF" w14:textId="77777777" w:rsidR="00282352" w:rsidRDefault="00814DEF">
            <w:r>
              <w:t>Participación desigual o falta de organización.</w:t>
            </w:r>
          </w:p>
        </w:tc>
        <w:tc>
          <w:tcPr>
            <w:tcW w:w="1440" w:type="dxa"/>
          </w:tcPr>
          <w:p w14:paraId="747AF86A" w14:textId="77777777" w:rsidR="00282352" w:rsidRDefault="00814DEF">
            <w:r>
              <w:t>Falta de compromiso grupal; trabajo individual.</w:t>
            </w:r>
          </w:p>
        </w:tc>
        <w:tc>
          <w:tcPr>
            <w:tcW w:w="1440" w:type="dxa"/>
          </w:tcPr>
          <w:p w14:paraId="2C98E4D5" w14:textId="77777777" w:rsidR="00282352" w:rsidRDefault="00282352"/>
        </w:tc>
      </w:tr>
    </w:tbl>
    <w:p w14:paraId="10453FD8" w14:textId="5D33A2AC" w:rsidR="00282352" w:rsidRDefault="00814DEF">
      <w:r>
        <w:br/>
      </w:r>
    </w:p>
    <w:sectPr w:rsidR="002823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722146">
    <w:abstractNumId w:val="8"/>
  </w:num>
  <w:num w:numId="2" w16cid:durableId="1935162730">
    <w:abstractNumId w:val="6"/>
  </w:num>
  <w:num w:numId="3" w16cid:durableId="917439869">
    <w:abstractNumId w:val="5"/>
  </w:num>
  <w:num w:numId="4" w16cid:durableId="196739456">
    <w:abstractNumId w:val="4"/>
  </w:num>
  <w:num w:numId="5" w16cid:durableId="946237562">
    <w:abstractNumId w:val="7"/>
  </w:num>
  <w:num w:numId="6" w16cid:durableId="70465328">
    <w:abstractNumId w:val="3"/>
  </w:num>
  <w:num w:numId="7" w16cid:durableId="1492327982">
    <w:abstractNumId w:val="2"/>
  </w:num>
  <w:num w:numId="8" w16cid:durableId="1818719659">
    <w:abstractNumId w:val="1"/>
  </w:num>
  <w:num w:numId="9" w16cid:durableId="440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632D"/>
    <w:rsid w:val="00282352"/>
    <w:rsid w:val="0029639D"/>
    <w:rsid w:val="00326F90"/>
    <w:rsid w:val="00814DEF"/>
    <w:rsid w:val="009C0150"/>
    <w:rsid w:val="00AA1D8D"/>
    <w:rsid w:val="00B47730"/>
    <w:rsid w:val="00C02AFC"/>
    <w:rsid w:val="00CB0664"/>
    <w:rsid w:val="00FC693F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8CBA4"/>
  <w14:defaultImageDpi w14:val="300"/>
  <w15:docId w15:val="{A7E1565A-5163-AD44-BBBD-C06F917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lorenasilveiragarcia29@gmail.com</cp:lastModifiedBy>
  <cp:revision>2</cp:revision>
  <dcterms:created xsi:type="dcterms:W3CDTF">2025-06-14T13:28:00Z</dcterms:created>
  <dcterms:modified xsi:type="dcterms:W3CDTF">2025-06-14T13:28:00Z</dcterms:modified>
  <cp:category/>
</cp:coreProperties>
</file>